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2094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участок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eastAsia="Times New Roman" w:hAnsi="Times New Roman" w:cs="Times New Roman"/>
          <w:sz w:val="28"/>
          <w:szCs w:val="28"/>
        </w:rPr>
        <w:t>словесного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UserDefinedgrp-3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нанес последней несколько ударов рукой в область переносицы, так же нанес удары ногой по ногам и телу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нанесенных телесных повреждений </w:t>
      </w:r>
      <w:r>
        <w:rPr>
          <w:rStyle w:val="cat-UserDefinedgrp-3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0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5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был, вину признал,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предоставила ходатайство о рассмотрении дела в её 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1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0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3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0412365400325003002606171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9rplc-26">
    <w:name w:val="cat-UserDefined grp-39 rplc-26"/>
    <w:basedOn w:val="DefaultParagraphFont"/>
  </w:style>
  <w:style w:type="character" w:customStyle="1" w:styleId="cat-UserDefinedgrp-40rplc-28">
    <w:name w:val="cat-UserDefined grp-40 rplc-28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40rplc-40">
    <w:name w:val="cat-UserDefined grp-40 rplc-40"/>
    <w:basedOn w:val="DefaultParagraphFont"/>
  </w:style>
  <w:style w:type="character" w:customStyle="1" w:styleId="cat-UserDefinedgrp-40rplc-43">
    <w:name w:val="cat-UserDefined grp-40 rplc-43"/>
    <w:basedOn w:val="DefaultParagraphFont"/>
  </w:style>
  <w:style w:type="character" w:customStyle="1" w:styleId="cat-UserDefinedgrp-40rplc-45">
    <w:name w:val="cat-UserDefined grp-40 rplc-45"/>
    <w:basedOn w:val="DefaultParagraphFont"/>
  </w:style>
  <w:style w:type="character" w:customStyle="1" w:styleId="cat-UserDefinedgrp-42rplc-47">
    <w:name w:val="cat-UserDefined grp-42 rplc-47"/>
    <w:basedOn w:val="DefaultParagraphFont"/>
  </w:style>
  <w:style w:type="character" w:customStyle="1" w:styleId="cat-UserDefinedgrp-43rplc-51">
    <w:name w:val="cat-UserDefined grp-43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